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470C32" w14:paraId="66DF38C4" w14:textId="77777777">
        <w:trPr>
          <w:jc w:val="center"/>
        </w:trPr>
        <w:tc>
          <w:tcPr>
            <w:tcW w:w="9972" w:type="dxa"/>
            <w:shd w:val="clear" w:color="auto" w:fill="EAF4EA"/>
          </w:tcPr>
          <w:p w14:paraId="7DE25135" w14:textId="4E2749B3" w:rsidR="00470C32" w:rsidRDefault="00D739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23E7AA" wp14:editId="5F7B427E">
                  <wp:extent cx="3840480" cy="10911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109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52504B" w14:textId="32926B1B" w:rsidR="00470C32" w:rsidRPr="0095609A" w:rsidRDefault="00C9614A">
            <w:pPr>
              <w:jc w:val="center"/>
              <w:rPr>
                <w:rFonts w:ascii="Arial" w:hAnsi="Arial" w:cs="Arial"/>
              </w:rPr>
            </w:pPr>
            <w:r w:rsidRPr="0095609A">
              <w:rPr>
                <w:rFonts w:ascii="Arial" w:hAnsi="Arial" w:cs="Arial"/>
                <w:b/>
                <w:color w:val="464646"/>
                <w:sz w:val="36"/>
                <w:szCs w:val="36"/>
              </w:rPr>
              <w:t>Seymour Street, Eden Hills</w:t>
            </w:r>
          </w:p>
        </w:tc>
      </w:tr>
    </w:tbl>
    <w:p w14:paraId="66D488C5" w14:textId="7983863C" w:rsidR="00470C32" w:rsidRPr="00823F30" w:rsidRDefault="00C9614A" w:rsidP="00823F30">
      <w:pPr>
        <w:spacing w:before="120"/>
        <w:jc w:val="center"/>
        <w:rPr>
          <w:sz w:val="36"/>
          <w:szCs w:val="36"/>
        </w:rPr>
      </w:pPr>
      <w:r w:rsidRPr="0095609A">
        <w:rPr>
          <w:rFonts w:ascii="Arial" w:hAnsi="Arial" w:cs="Arial"/>
          <w:b/>
          <w:color w:val="197848"/>
          <w:sz w:val="40"/>
          <w:szCs w:val="40"/>
        </w:rPr>
        <w:t>Soccer 2026</w:t>
      </w:r>
      <w:r w:rsidR="00823F30" w:rsidRPr="00823F30">
        <w:rPr>
          <w:noProof/>
        </w:rPr>
        <w:t xml:space="preserve"> </w:t>
      </w:r>
      <w:r w:rsidR="001225BC">
        <w:rPr>
          <w:noProof/>
        </w:rPr>
        <w:drawing>
          <wp:inline distT="0" distB="0" distL="0" distR="0" wp14:anchorId="61C13952" wp14:editId="5A71EEDB">
            <wp:extent cx="6324600" cy="3448050"/>
            <wp:effectExtent l="0" t="0" r="0" b="0"/>
            <wp:docPr id="2610817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FECF3" w14:textId="36C28C29" w:rsidR="00470C32" w:rsidRPr="0095609A" w:rsidRDefault="00D739DA">
      <w:pPr>
        <w:jc w:val="center"/>
        <w:rPr>
          <w:rFonts w:ascii="Arial" w:hAnsi="Arial" w:cs="Arial"/>
        </w:rPr>
      </w:pPr>
      <w:r w:rsidRPr="0095609A">
        <w:rPr>
          <w:rFonts w:ascii="Arial" w:hAnsi="Arial" w:cs="Arial"/>
          <w:b/>
          <w:color w:val="197848"/>
          <w:sz w:val="40"/>
        </w:rPr>
        <w:t>H</w:t>
      </w:r>
      <w:r w:rsidR="00831320" w:rsidRPr="0095609A">
        <w:rPr>
          <w:rFonts w:ascii="Arial" w:hAnsi="Arial" w:cs="Arial"/>
          <w:b/>
          <w:color w:val="197848"/>
          <w:sz w:val="40"/>
        </w:rPr>
        <w:t>ome</w:t>
      </w:r>
      <w:r w:rsidRPr="0095609A">
        <w:rPr>
          <w:rFonts w:ascii="Arial" w:hAnsi="Arial" w:cs="Arial"/>
          <w:b/>
          <w:color w:val="197848"/>
          <w:sz w:val="40"/>
        </w:rPr>
        <w:t xml:space="preserve"> G</w:t>
      </w:r>
      <w:r w:rsidR="00831320" w:rsidRPr="0095609A">
        <w:rPr>
          <w:rFonts w:ascii="Arial" w:hAnsi="Arial" w:cs="Arial"/>
          <w:b/>
          <w:color w:val="197848"/>
          <w:sz w:val="40"/>
        </w:rPr>
        <w:t>ame</w:t>
      </w:r>
      <w:r w:rsidRPr="0095609A">
        <w:rPr>
          <w:rFonts w:ascii="Arial" w:hAnsi="Arial" w:cs="Arial"/>
          <w:b/>
          <w:color w:val="197848"/>
          <w:sz w:val="40"/>
        </w:rPr>
        <w:t xml:space="preserve"> T</w:t>
      </w:r>
      <w:r w:rsidR="00831320" w:rsidRPr="0095609A">
        <w:rPr>
          <w:rFonts w:ascii="Arial" w:hAnsi="Arial" w:cs="Arial"/>
          <w:b/>
          <w:color w:val="197848"/>
          <w:sz w:val="40"/>
        </w:rPr>
        <w:t>imes</w:t>
      </w:r>
    </w:p>
    <w:tbl>
      <w:tblPr>
        <w:tblStyle w:val="ColorfulGrid-Accent1"/>
        <w:tblW w:w="0" w:type="auto"/>
        <w:jc w:val="center"/>
        <w:tblLook w:val="04A0" w:firstRow="1" w:lastRow="0" w:firstColumn="1" w:lastColumn="0" w:noHBand="0" w:noVBand="1"/>
      </w:tblPr>
      <w:tblGrid>
        <w:gridCol w:w="4758"/>
        <w:gridCol w:w="4758"/>
      </w:tblGrid>
      <w:tr w:rsidR="00470C32" w:rsidRPr="0095609A" w14:paraId="6E28E6C4" w14:textId="77777777" w:rsidTr="00D73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14:paraId="1D5520C2" w14:textId="77777777" w:rsidR="00470C32" w:rsidRPr="0095609A" w:rsidRDefault="00D739DA" w:rsidP="003A171F">
            <w:pPr>
              <w:spacing w:before="40"/>
              <w:jc w:val="center"/>
              <w:rPr>
                <w:rFonts w:ascii="Arial" w:hAnsi="Arial" w:cs="Arial"/>
              </w:rPr>
            </w:pPr>
            <w:r w:rsidRPr="0095609A">
              <w:rPr>
                <w:rFonts w:ascii="Arial" w:hAnsi="Arial" w:cs="Arial"/>
                <w:color w:val="FFFFFF"/>
                <w:sz w:val="28"/>
              </w:rPr>
              <w:t>TEAM</w:t>
            </w:r>
          </w:p>
        </w:tc>
        <w:tc>
          <w:tcPr>
            <w:tcW w:w="4758" w:type="dxa"/>
          </w:tcPr>
          <w:p w14:paraId="65D66D38" w14:textId="77777777" w:rsidR="00470C32" w:rsidRPr="0095609A" w:rsidRDefault="00D739DA" w:rsidP="003A171F">
            <w:pPr>
              <w:spacing w:before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609A">
              <w:rPr>
                <w:rFonts w:ascii="Arial" w:hAnsi="Arial" w:cs="Arial"/>
                <w:color w:val="FFFFFF"/>
                <w:sz w:val="28"/>
              </w:rPr>
              <w:t>START TIME</w:t>
            </w:r>
          </w:p>
        </w:tc>
      </w:tr>
      <w:tr w:rsidR="00470C32" w:rsidRPr="0095609A" w14:paraId="22DA1170" w14:textId="77777777" w:rsidTr="00D73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14:paraId="3229DCD9" w14:textId="77777777" w:rsidR="00470C32" w:rsidRPr="003A171F" w:rsidRDefault="00D739DA" w:rsidP="003A171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71F">
              <w:rPr>
                <w:rFonts w:ascii="Arial" w:hAnsi="Arial" w:cs="Arial"/>
                <w:sz w:val="24"/>
                <w:szCs w:val="24"/>
              </w:rPr>
              <w:t>Under 8</w:t>
            </w:r>
          </w:p>
        </w:tc>
        <w:tc>
          <w:tcPr>
            <w:tcW w:w="4758" w:type="dxa"/>
          </w:tcPr>
          <w:p w14:paraId="0B0A3D30" w14:textId="4F30AAEC" w:rsidR="00470C32" w:rsidRPr="003A171F" w:rsidRDefault="002C62D2" w:rsidP="003A171F">
            <w:pPr>
              <w:spacing w:before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171F">
              <w:rPr>
                <w:rFonts w:ascii="Arial" w:hAnsi="Arial" w:cs="Arial"/>
                <w:sz w:val="24"/>
                <w:szCs w:val="24"/>
              </w:rPr>
              <w:t>8.30</w:t>
            </w:r>
            <w:r w:rsidR="00ED7FA2" w:rsidRPr="003A171F"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  <w:tr w:rsidR="00470C32" w:rsidRPr="0095609A" w14:paraId="6A2F0AB3" w14:textId="77777777" w:rsidTr="00D739DA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14:paraId="22DBB59A" w14:textId="77777777" w:rsidR="00470C32" w:rsidRPr="003A171F" w:rsidRDefault="00D739DA" w:rsidP="003A171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71F">
              <w:rPr>
                <w:rFonts w:ascii="Arial" w:hAnsi="Arial" w:cs="Arial"/>
                <w:sz w:val="24"/>
                <w:szCs w:val="24"/>
              </w:rPr>
              <w:t>Under 9</w:t>
            </w:r>
          </w:p>
        </w:tc>
        <w:tc>
          <w:tcPr>
            <w:tcW w:w="4758" w:type="dxa"/>
          </w:tcPr>
          <w:p w14:paraId="61D2AC76" w14:textId="5FE6AFAC" w:rsidR="00470C32" w:rsidRPr="003A171F" w:rsidRDefault="002C62D2" w:rsidP="003A171F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171F">
              <w:rPr>
                <w:rFonts w:ascii="Arial" w:hAnsi="Arial" w:cs="Arial"/>
                <w:sz w:val="24"/>
                <w:szCs w:val="24"/>
              </w:rPr>
              <w:t>8</w:t>
            </w:r>
            <w:r w:rsidR="00D739DA" w:rsidRPr="003A171F">
              <w:rPr>
                <w:rFonts w:ascii="Arial" w:hAnsi="Arial" w:cs="Arial"/>
                <w:sz w:val="24"/>
                <w:szCs w:val="24"/>
              </w:rPr>
              <w:t>.</w:t>
            </w:r>
            <w:r w:rsidRPr="003A171F">
              <w:rPr>
                <w:rFonts w:ascii="Arial" w:hAnsi="Arial" w:cs="Arial"/>
                <w:sz w:val="24"/>
                <w:szCs w:val="24"/>
              </w:rPr>
              <w:t>3</w:t>
            </w:r>
            <w:r w:rsidR="00D739DA" w:rsidRPr="003A171F">
              <w:rPr>
                <w:rFonts w:ascii="Arial" w:hAnsi="Arial" w:cs="Arial"/>
                <w:sz w:val="24"/>
                <w:szCs w:val="24"/>
              </w:rPr>
              <w:t>0</w:t>
            </w:r>
            <w:r w:rsidR="00ED7FA2" w:rsidRPr="003A171F"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  <w:tr w:rsidR="00470C32" w:rsidRPr="0095609A" w14:paraId="09CDCB5C" w14:textId="77777777" w:rsidTr="00D73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14:paraId="29BA5B15" w14:textId="77777777" w:rsidR="00470C32" w:rsidRPr="003A171F" w:rsidRDefault="00D739DA" w:rsidP="003A171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71F">
              <w:rPr>
                <w:rFonts w:ascii="Arial" w:hAnsi="Arial" w:cs="Arial"/>
                <w:sz w:val="24"/>
                <w:szCs w:val="24"/>
              </w:rPr>
              <w:t>Under 10</w:t>
            </w:r>
          </w:p>
        </w:tc>
        <w:tc>
          <w:tcPr>
            <w:tcW w:w="4758" w:type="dxa"/>
          </w:tcPr>
          <w:p w14:paraId="6D44F73D" w14:textId="639CBB81" w:rsidR="00470C32" w:rsidRPr="003A171F" w:rsidRDefault="002C62D2" w:rsidP="003A171F">
            <w:pPr>
              <w:spacing w:before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171F">
              <w:rPr>
                <w:rFonts w:ascii="Arial" w:hAnsi="Arial" w:cs="Arial"/>
                <w:sz w:val="24"/>
                <w:szCs w:val="24"/>
              </w:rPr>
              <w:t>9</w:t>
            </w:r>
            <w:r w:rsidR="00D739DA" w:rsidRPr="003A171F">
              <w:rPr>
                <w:rFonts w:ascii="Arial" w:hAnsi="Arial" w:cs="Arial"/>
                <w:sz w:val="24"/>
                <w:szCs w:val="24"/>
              </w:rPr>
              <w:t>.</w:t>
            </w:r>
            <w:r w:rsidRPr="003A171F">
              <w:rPr>
                <w:rFonts w:ascii="Arial" w:hAnsi="Arial" w:cs="Arial"/>
                <w:sz w:val="24"/>
                <w:szCs w:val="24"/>
              </w:rPr>
              <w:t>30</w:t>
            </w:r>
            <w:r w:rsidR="00172442" w:rsidRPr="003A171F"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  <w:tr w:rsidR="00470C32" w:rsidRPr="0095609A" w14:paraId="62C29A47" w14:textId="77777777" w:rsidTr="00D739DA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14:paraId="36FF46FD" w14:textId="33CC4BEE" w:rsidR="00470C32" w:rsidRPr="003A171F" w:rsidRDefault="00D739DA" w:rsidP="003A171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71F">
              <w:rPr>
                <w:rFonts w:ascii="Arial" w:hAnsi="Arial" w:cs="Arial"/>
                <w:sz w:val="24"/>
                <w:szCs w:val="24"/>
              </w:rPr>
              <w:t>Senior 1</w:t>
            </w:r>
            <w:r w:rsidR="00831320" w:rsidRPr="003A17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4D82">
              <w:rPr>
                <w:rFonts w:ascii="Arial" w:hAnsi="Arial" w:cs="Arial"/>
                <w:sz w:val="24"/>
                <w:szCs w:val="24"/>
              </w:rPr>
              <w:t>-</w:t>
            </w:r>
            <w:r w:rsidR="00831320" w:rsidRPr="003A17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71E6">
              <w:rPr>
                <w:rFonts w:ascii="Arial" w:hAnsi="Arial" w:cs="Arial"/>
                <w:sz w:val="24"/>
                <w:szCs w:val="24"/>
              </w:rPr>
              <w:t>Blue</w:t>
            </w:r>
          </w:p>
        </w:tc>
        <w:tc>
          <w:tcPr>
            <w:tcW w:w="4758" w:type="dxa"/>
          </w:tcPr>
          <w:p w14:paraId="7A532515" w14:textId="420D5ABC" w:rsidR="00470C32" w:rsidRPr="003A171F" w:rsidRDefault="00D739DA" w:rsidP="003A171F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171F">
              <w:rPr>
                <w:rFonts w:ascii="Arial" w:hAnsi="Arial" w:cs="Arial"/>
                <w:sz w:val="24"/>
                <w:szCs w:val="24"/>
              </w:rPr>
              <w:t>1</w:t>
            </w:r>
            <w:r w:rsidR="00602507" w:rsidRPr="003A171F">
              <w:rPr>
                <w:rFonts w:ascii="Arial" w:hAnsi="Arial" w:cs="Arial"/>
                <w:sz w:val="24"/>
                <w:szCs w:val="24"/>
              </w:rPr>
              <w:t>0</w:t>
            </w:r>
            <w:r w:rsidRPr="003A171F">
              <w:rPr>
                <w:rFonts w:ascii="Arial" w:hAnsi="Arial" w:cs="Arial"/>
                <w:sz w:val="24"/>
                <w:szCs w:val="24"/>
              </w:rPr>
              <w:t>.</w:t>
            </w:r>
            <w:r w:rsidR="00602507" w:rsidRPr="003A171F">
              <w:rPr>
                <w:rFonts w:ascii="Arial" w:hAnsi="Arial" w:cs="Arial"/>
                <w:sz w:val="24"/>
                <w:szCs w:val="24"/>
              </w:rPr>
              <w:t>30</w:t>
            </w:r>
            <w:r w:rsidR="00172442" w:rsidRPr="003A171F"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  <w:tr w:rsidR="00470C32" w:rsidRPr="0095609A" w14:paraId="1D5C68FB" w14:textId="77777777" w:rsidTr="00D73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14:paraId="5EA5752D" w14:textId="68789D40" w:rsidR="00470C32" w:rsidRPr="003A171F" w:rsidRDefault="00D739DA" w:rsidP="003A171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71F">
              <w:rPr>
                <w:rFonts w:ascii="Arial" w:hAnsi="Arial" w:cs="Arial"/>
                <w:sz w:val="24"/>
                <w:szCs w:val="24"/>
              </w:rPr>
              <w:t>Senior 2</w:t>
            </w:r>
            <w:r w:rsidR="00831320" w:rsidRPr="003A171F">
              <w:rPr>
                <w:rFonts w:ascii="Arial" w:hAnsi="Arial" w:cs="Arial"/>
                <w:sz w:val="24"/>
                <w:szCs w:val="24"/>
              </w:rPr>
              <w:t xml:space="preserve"> - Purple</w:t>
            </w:r>
          </w:p>
        </w:tc>
        <w:tc>
          <w:tcPr>
            <w:tcW w:w="4758" w:type="dxa"/>
          </w:tcPr>
          <w:p w14:paraId="0C8D21F5" w14:textId="1B0FD29D" w:rsidR="00470C32" w:rsidRPr="003A171F" w:rsidRDefault="00D739DA" w:rsidP="003A171F">
            <w:pPr>
              <w:spacing w:before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171F">
              <w:rPr>
                <w:rFonts w:ascii="Arial" w:hAnsi="Arial" w:cs="Arial"/>
                <w:sz w:val="24"/>
                <w:szCs w:val="24"/>
              </w:rPr>
              <w:t>1</w:t>
            </w:r>
            <w:r w:rsidR="002C62D2" w:rsidRPr="003A171F">
              <w:rPr>
                <w:rFonts w:ascii="Arial" w:hAnsi="Arial" w:cs="Arial"/>
                <w:sz w:val="24"/>
                <w:szCs w:val="24"/>
              </w:rPr>
              <w:t>1</w:t>
            </w:r>
            <w:r w:rsidRPr="003A171F">
              <w:rPr>
                <w:rFonts w:ascii="Arial" w:hAnsi="Arial" w:cs="Arial"/>
                <w:sz w:val="24"/>
                <w:szCs w:val="24"/>
              </w:rPr>
              <w:t>.</w:t>
            </w:r>
            <w:r w:rsidR="002C62D2" w:rsidRPr="003A171F">
              <w:rPr>
                <w:rFonts w:ascii="Arial" w:hAnsi="Arial" w:cs="Arial"/>
                <w:sz w:val="24"/>
                <w:szCs w:val="24"/>
              </w:rPr>
              <w:t>30</w:t>
            </w:r>
            <w:r w:rsidR="00172442" w:rsidRPr="003A171F"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</w:tbl>
    <w:p w14:paraId="7D3428C4" w14:textId="77777777" w:rsidR="00470C32" w:rsidRPr="0095609A" w:rsidRDefault="00470C32">
      <w:pPr>
        <w:rPr>
          <w:rFonts w:ascii="Arial" w:hAnsi="Arial" w:cs="Arial"/>
        </w:rPr>
      </w:pPr>
    </w:p>
    <w:p w14:paraId="6A2A9D21" w14:textId="2C2D6576" w:rsidR="00470C32" w:rsidRPr="002C2813" w:rsidRDefault="00831320" w:rsidP="00831320">
      <w:pPr>
        <w:jc w:val="center"/>
        <w:rPr>
          <w:rFonts w:ascii="Arial" w:hAnsi="Arial" w:cs="Arial"/>
          <w:sz w:val="32"/>
          <w:szCs w:val="32"/>
        </w:rPr>
      </w:pPr>
      <w:r w:rsidRPr="002C2813">
        <w:rPr>
          <w:rFonts w:ascii="Arial" w:hAnsi="Arial" w:cs="Arial"/>
          <w:b/>
          <w:color w:val="197848"/>
          <w:sz w:val="32"/>
          <w:szCs w:val="32"/>
        </w:rPr>
        <w:t>Soccer</w:t>
      </w:r>
      <w:r w:rsidR="00D739DA" w:rsidRPr="002C2813">
        <w:rPr>
          <w:rFonts w:ascii="Arial" w:hAnsi="Arial" w:cs="Arial"/>
          <w:b/>
          <w:color w:val="197848"/>
          <w:sz w:val="32"/>
          <w:szCs w:val="32"/>
        </w:rPr>
        <w:t xml:space="preserve"> C</w:t>
      </w:r>
      <w:r w:rsidRPr="002C2813">
        <w:rPr>
          <w:rFonts w:ascii="Arial" w:hAnsi="Arial" w:cs="Arial"/>
          <w:b/>
          <w:color w:val="197848"/>
          <w:sz w:val="32"/>
          <w:szCs w:val="32"/>
        </w:rPr>
        <w:t>oordinator</w:t>
      </w:r>
    </w:p>
    <w:p w14:paraId="012E4BFA" w14:textId="29EC8389" w:rsidR="00D739DA" w:rsidRPr="0095609A" w:rsidRDefault="00831320" w:rsidP="00831320">
      <w:pPr>
        <w:tabs>
          <w:tab w:val="left" w:pos="2268"/>
          <w:tab w:val="left" w:pos="4536"/>
        </w:tabs>
        <w:jc w:val="center"/>
        <w:rPr>
          <w:rFonts w:ascii="Arial" w:hAnsi="Arial" w:cs="Arial"/>
        </w:rPr>
      </w:pPr>
      <w:r w:rsidRPr="0095609A">
        <w:rPr>
          <w:rFonts w:ascii="Arial" w:hAnsi="Arial" w:cs="Arial"/>
        </w:rPr>
        <w:t>Mardi Biggs</w:t>
      </w:r>
      <w:r w:rsidR="00057DF9" w:rsidRPr="0095609A">
        <w:rPr>
          <w:rFonts w:ascii="Arial" w:hAnsi="Arial" w:cs="Arial"/>
        </w:rPr>
        <w:t xml:space="preserve"> </w:t>
      </w:r>
      <w:r w:rsidRPr="0095609A">
        <w:rPr>
          <w:rFonts w:ascii="Arial" w:hAnsi="Arial" w:cs="Arial"/>
        </w:rPr>
        <w:t>0419 807 019</w:t>
      </w:r>
    </w:p>
    <w:sectPr w:rsidR="00D739DA" w:rsidRPr="0095609A" w:rsidSect="00057DF9">
      <w:pgSz w:w="12240" w:h="15840"/>
      <w:pgMar w:top="850" w:right="1134" w:bottom="850" w:left="1134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BC6A" w14:textId="77777777" w:rsidR="00FD5017" w:rsidRDefault="00FD5017">
      <w:pPr>
        <w:spacing w:after="0" w:line="240" w:lineRule="auto"/>
      </w:pPr>
      <w:r>
        <w:separator/>
      </w:r>
    </w:p>
  </w:endnote>
  <w:endnote w:type="continuationSeparator" w:id="0">
    <w:p w14:paraId="2282DE3B" w14:textId="77777777" w:rsidR="00FD5017" w:rsidRDefault="00FD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61C3" w14:textId="77777777" w:rsidR="00FD5017" w:rsidRDefault="00FD5017">
      <w:pPr>
        <w:spacing w:after="0" w:line="240" w:lineRule="auto"/>
      </w:pPr>
      <w:r>
        <w:separator/>
      </w:r>
    </w:p>
  </w:footnote>
  <w:footnote w:type="continuationSeparator" w:id="0">
    <w:p w14:paraId="4B33008C" w14:textId="77777777" w:rsidR="00FD5017" w:rsidRDefault="00FD5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831607">
    <w:abstractNumId w:val="8"/>
  </w:num>
  <w:num w:numId="2" w16cid:durableId="1458790445">
    <w:abstractNumId w:val="6"/>
  </w:num>
  <w:num w:numId="3" w16cid:durableId="1546602446">
    <w:abstractNumId w:val="5"/>
  </w:num>
  <w:num w:numId="4" w16cid:durableId="2031755272">
    <w:abstractNumId w:val="4"/>
  </w:num>
  <w:num w:numId="5" w16cid:durableId="1237473796">
    <w:abstractNumId w:val="7"/>
  </w:num>
  <w:num w:numId="6" w16cid:durableId="1492866170">
    <w:abstractNumId w:val="3"/>
  </w:num>
  <w:num w:numId="7" w16cid:durableId="1935429218">
    <w:abstractNumId w:val="2"/>
  </w:num>
  <w:num w:numId="8" w16cid:durableId="2023622748">
    <w:abstractNumId w:val="1"/>
  </w:num>
  <w:num w:numId="9" w16cid:durableId="98528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20F"/>
    <w:rsid w:val="00057DF9"/>
    <w:rsid w:val="0006063C"/>
    <w:rsid w:val="00064810"/>
    <w:rsid w:val="00094058"/>
    <w:rsid w:val="000C1B16"/>
    <w:rsid w:val="001225BC"/>
    <w:rsid w:val="0013453C"/>
    <w:rsid w:val="0015074B"/>
    <w:rsid w:val="00172442"/>
    <w:rsid w:val="00207A0D"/>
    <w:rsid w:val="0029639D"/>
    <w:rsid w:val="002C2813"/>
    <w:rsid w:val="002C62D2"/>
    <w:rsid w:val="002D6601"/>
    <w:rsid w:val="00326F90"/>
    <w:rsid w:val="00390755"/>
    <w:rsid w:val="00390E27"/>
    <w:rsid w:val="003A171F"/>
    <w:rsid w:val="00403D1E"/>
    <w:rsid w:val="00470C32"/>
    <w:rsid w:val="004A4F97"/>
    <w:rsid w:val="0051245E"/>
    <w:rsid w:val="005535FB"/>
    <w:rsid w:val="005C3A3F"/>
    <w:rsid w:val="005D5BE0"/>
    <w:rsid w:val="00602507"/>
    <w:rsid w:val="00823F30"/>
    <w:rsid w:val="00831320"/>
    <w:rsid w:val="00882228"/>
    <w:rsid w:val="008F4D82"/>
    <w:rsid w:val="0091445B"/>
    <w:rsid w:val="0095609A"/>
    <w:rsid w:val="00A17C33"/>
    <w:rsid w:val="00AA1D8D"/>
    <w:rsid w:val="00AC71E6"/>
    <w:rsid w:val="00AF3EF4"/>
    <w:rsid w:val="00AF4F2E"/>
    <w:rsid w:val="00B375DD"/>
    <w:rsid w:val="00B47730"/>
    <w:rsid w:val="00BB0F04"/>
    <w:rsid w:val="00C9614A"/>
    <w:rsid w:val="00CB0664"/>
    <w:rsid w:val="00CC0C64"/>
    <w:rsid w:val="00CD58CA"/>
    <w:rsid w:val="00D53C7C"/>
    <w:rsid w:val="00D7391B"/>
    <w:rsid w:val="00D739DA"/>
    <w:rsid w:val="00ED7FA2"/>
    <w:rsid w:val="00F31D38"/>
    <w:rsid w:val="00F55648"/>
    <w:rsid w:val="00FC693F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305A0A"/>
  <w14:defaultImageDpi w14:val="300"/>
  <w15:docId w15:val="{84D2A02D-8173-403E-ADCC-31963F03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22</Words>
  <Characters>201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Mardi Biggs</cp:lastModifiedBy>
  <cp:revision>43</cp:revision>
  <dcterms:created xsi:type="dcterms:W3CDTF">2026-05-09T08:59:00Z</dcterms:created>
  <dcterms:modified xsi:type="dcterms:W3CDTF">2026-05-14T08:58:00Z</dcterms:modified>
  <cp:category/>
</cp:coreProperties>
</file>